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Лыжина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Лыжин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Сургутский район,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Лыжин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влений о рассмотрении дела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рассмотрения.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таким способом и при фиксации факта отправки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доставки 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адресату).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Лыжина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Лыжина С.А.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Лыжина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Лыжина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3rplc-41">
    <w:name w:val="cat-UserDefined grp-3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